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135E9" w14:textId="2A6056E6" w:rsidR="00624B7D" w:rsidRDefault="00624B7D" w:rsidP="00624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0A4D329" w14:textId="26EF57D8" w:rsidR="00302FE6" w:rsidRPr="00624B7D" w:rsidRDefault="001E56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4B7D">
        <w:rPr>
          <w:rFonts w:ascii="Times New Roman" w:hAnsi="Times New Roman" w:cs="Times New Roman"/>
          <w:b/>
          <w:sz w:val="28"/>
          <w:szCs w:val="28"/>
        </w:rPr>
        <w:t>Bildiri</w:t>
      </w:r>
      <w:proofErr w:type="spellEnd"/>
      <w:r w:rsidRPr="00624B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B7D">
        <w:rPr>
          <w:rFonts w:ascii="Times New Roman" w:hAnsi="Times New Roman" w:cs="Times New Roman"/>
          <w:b/>
          <w:sz w:val="28"/>
          <w:szCs w:val="28"/>
        </w:rPr>
        <w:t>Başlığı</w:t>
      </w:r>
      <w:proofErr w:type="spellEnd"/>
      <w:r w:rsidRPr="00624B7D">
        <w:rPr>
          <w:rFonts w:ascii="Times New Roman" w:hAnsi="Times New Roman" w:cs="Times New Roman"/>
          <w:b/>
          <w:sz w:val="24"/>
          <w:szCs w:val="24"/>
        </w:rPr>
        <w:br/>
      </w:r>
      <w:r w:rsidRPr="00624B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4B7D">
        <w:rPr>
          <w:rFonts w:ascii="Times New Roman" w:hAnsi="Times New Roman" w:cs="Times New Roman"/>
          <w:sz w:val="24"/>
          <w:szCs w:val="24"/>
        </w:rPr>
        <w:t>Türkçe</w:t>
      </w:r>
      <w:proofErr w:type="spellEnd"/>
      <w:r w:rsidRPr="00624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B7D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624B7D">
        <w:rPr>
          <w:rFonts w:ascii="Times New Roman" w:hAnsi="Times New Roman" w:cs="Times New Roman"/>
          <w:sz w:val="24"/>
          <w:szCs w:val="24"/>
        </w:rPr>
        <w:t xml:space="preserve"> İngilizce, 1</w:t>
      </w:r>
      <w:r w:rsidR="00624B7D" w:rsidRPr="00624B7D">
        <w:rPr>
          <w:rFonts w:ascii="Times New Roman" w:hAnsi="Times New Roman" w:cs="Times New Roman"/>
          <w:sz w:val="24"/>
          <w:szCs w:val="24"/>
        </w:rPr>
        <w:t>4</w:t>
      </w:r>
      <w:r w:rsidRPr="00624B7D">
        <w:rPr>
          <w:rFonts w:ascii="Times New Roman" w:hAnsi="Times New Roman" w:cs="Times New Roman"/>
          <w:sz w:val="24"/>
          <w:szCs w:val="24"/>
        </w:rPr>
        <w:t xml:space="preserve"> punto, kalın)</w:t>
      </w:r>
      <w:r w:rsidRPr="00624B7D">
        <w:rPr>
          <w:rFonts w:ascii="Times New Roman" w:hAnsi="Times New Roman" w:cs="Times New Roman"/>
          <w:sz w:val="24"/>
          <w:szCs w:val="24"/>
        </w:rPr>
        <w:br/>
      </w:r>
      <w:r w:rsidRPr="00624B7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4B7D">
        <w:rPr>
          <w:rFonts w:ascii="Times New Roman" w:hAnsi="Times New Roman" w:cs="Times New Roman"/>
          <w:b/>
          <w:sz w:val="24"/>
          <w:szCs w:val="24"/>
        </w:rPr>
        <w:t>Yazar</w:t>
      </w:r>
      <w:proofErr w:type="spellEnd"/>
      <w:r w:rsidRPr="00624B7D">
        <w:rPr>
          <w:rFonts w:ascii="Times New Roman" w:hAnsi="Times New Roman" w:cs="Times New Roman"/>
          <w:b/>
          <w:sz w:val="24"/>
          <w:szCs w:val="24"/>
        </w:rPr>
        <w:t>(lar)</w:t>
      </w:r>
      <w:r w:rsidRPr="00624B7D">
        <w:rPr>
          <w:rFonts w:ascii="Times New Roman" w:hAnsi="Times New Roman" w:cs="Times New Roman"/>
          <w:b/>
          <w:sz w:val="24"/>
          <w:szCs w:val="24"/>
        </w:rPr>
        <w:br/>
      </w:r>
      <w:r w:rsidRPr="00624B7D">
        <w:rPr>
          <w:rFonts w:ascii="Times New Roman" w:hAnsi="Times New Roman" w:cs="Times New Roman"/>
          <w:sz w:val="24"/>
          <w:szCs w:val="24"/>
        </w:rPr>
        <w:t>Ad SOYAD¹, Ad SOYAD²</w:t>
      </w:r>
      <w:r w:rsidRPr="00624B7D">
        <w:rPr>
          <w:rFonts w:ascii="Times New Roman" w:hAnsi="Times New Roman" w:cs="Times New Roman"/>
          <w:sz w:val="24"/>
          <w:szCs w:val="24"/>
        </w:rPr>
        <w:br/>
        <w:t>¹</w:t>
      </w:r>
      <w:r w:rsidR="009562C0" w:rsidRPr="00624B7D">
        <w:rPr>
          <w:rFonts w:ascii="Times New Roman" w:hAnsi="Times New Roman" w:cs="Times New Roman"/>
          <w:sz w:val="24"/>
          <w:szCs w:val="24"/>
        </w:rPr>
        <w:t xml:space="preserve">Ünvan, </w:t>
      </w:r>
      <w:proofErr w:type="spellStart"/>
      <w:r w:rsidRPr="00624B7D">
        <w:rPr>
          <w:rFonts w:ascii="Times New Roman" w:hAnsi="Times New Roman" w:cs="Times New Roman"/>
          <w:sz w:val="24"/>
          <w:szCs w:val="24"/>
        </w:rPr>
        <w:t>Kurum</w:t>
      </w:r>
      <w:proofErr w:type="spellEnd"/>
      <w:r w:rsidRPr="00624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B7D"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 w:rsidRPr="00624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B7D">
        <w:rPr>
          <w:rFonts w:ascii="Times New Roman" w:hAnsi="Times New Roman" w:cs="Times New Roman"/>
          <w:sz w:val="24"/>
          <w:szCs w:val="24"/>
        </w:rPr>
        <w:t>Şehir</w:t>
      </w:r>
      <w:proofErr w:type="spellEnd"/>
      <w:r w:rsidRPr="00624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B7D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624B7D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624B7D">
        <w:rPr>
          <w:rFonts w:ascii="Times New Roman" w:hAnsi="Times New Roman" w:cs="Times New Roman"/>
          <w:sz w:val="24"/>
          <w:szCs w:val="24"/>
        </w:rPr>
        <w:t>posta</w:t>
      </w:r>
      <w:proofErr w:type="spellEnd"/>
      <w:r w:rsidR="009562C0" w:rsidRPr="00624B7D">
        <w:rPr>
          <w:rFonts w:ascii="Times New Roman" w:hAnsi="Times New Roman" w:cs="Times New Roman"/>
          <w:sz w:val="24"/>
          <w:szCs w:val="24"/>
        </w:rPr>
        <w:t>, ORCID</w:t>
      </w:r>
      <w:r w:rsidRPr="00624B7D">
        <w:rPr>
          <w:rFonts w:ascii="Times New Roman" w:hAnsi="Times New Roman" w:cs="Times New Roman"/>
          <w:sz w:val="24"/>
          <w:szCs w:val="24"/>
        </w:rPr>
        <w:br/>
        <w:t>²</w:t>
      </w:r>
      <w:r w:rsidR="009562C0" w:rsidRPr="00624B7D">
        <w:rPr>
          <w:rFonts w:ascii="Times New Roman" w:hAnsi="Times New Roman" w:cs="Times New Roman"/>
          <w:sz w:val="24"/>
          <w:szCs w:val="24"/>
        </w:rPr>
        <w:t xml:space="preserve">Ünvan, </w:t>
      </w:r>
      <w:proofErr w:type="spellStart"/>
      <w:r w:rsidRPr="00624B7D">
        <w:rPr>
          <w:rFonts w:ascii="Times New Roman" w:hAnsi="Times New Roman" w:cs="Times New Roman"/>
          <w:sz w:val="24"/>
          <w:szCs w:val="24"/>
        </w:rPr>
        <w:t>Kurum</w:t>
      </w:r>
      <w:proofErr w:type="spellEnd"/>
      <w:r w:rsidRPr="00624B7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proofErr w:type="spellStart"/>
      <w:r w:rsidRPr="00624B7D"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 w:rsidRPr="00624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B7D">
        <w:rPr>
          <w:rFonts w:ascii="Times New Roman" w:hAnsi="Times New Roman" w:cs="Times New Roman"/>
          <w:sz w:val="24"/>
          <w:szCs w:val="24"/>
        </w:rPr>
        <w:t>Şehir</w:t>
      </w:r>
      <w:proofErr w:type="spellEnd"/>
      <w:r w:rsidRPr="00624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B7D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624B7D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624B7D">
        <w:rPr>
          <w:rFonts w:ascii="Times New Roman" w:hAnsi="Times New Roman" w:cs="Times New Roman"/>
          <w:sz w:val="24"/>
          <w:szCs w:val="24"/>
        </w:rPr>
        <w:t>posta</w:t>
      </w:r>
      <w:proofErr w:type="spellEnd"/>
      <w:r w:rsidR="009562C0" w:rsidRPr="00624B7D">
        <w:rPr>
          <w:rFonts w:ascii="Times New Roman" w:hAnsi="Times New Roman" w:cs="Times New Roman"/>
          <w:sz w:val="24"/>
          <w:szCs w:val="24"/>
        </w:rPr>
        <w:t>, ORCID</w:t>
      </w:r>
      <w:r w:rsidRPr="00624B7D">
        <w:rPr>
          <w:rFonts w:ascii="Times New Roman" w:hAnsi="Times New Roman" w:cs="Times New Roman"/>
          <w:sz w:val="24"/>
          <w:szCs w:val="24"/>
        </w:rPr>
        <w:br/>
      </w:r>
      <w:r w:rsidRPr="00624B7D">
        <w:rPr>
          <w:rFonts w:ascii="Times New Roman" w:hAnsi="Times New Roman" w:cs="Times New Roman"/>
          <w:sz w:val="24"/>
          <w:szCs w:val="24"/>
        </w:rPr>
        <w:br/>
      </w:r>
    </w:p>
    <w:p w14:paraId="7E45CBA5" w14:textId="4B84697F" w:rsidR="00302FE6" w:rsidRPr="00624B7D" w:rsidRDefault="001E564C">
      <w:pPr>
        <w:rPr>
          <w:rFonts w:ascii="Times New Roman" w:hAnsi="Times New Roman" w:cs="Times New Roman"/>
          <w:sz w:val="24"/>
          <w:szCs w:val="24"/>
        </w:rPr>
      </w:pPr>
      <w:r w:rsidRPr="00624B7D">
        <w:rPr>
          <w:rFonts w:ascii="Times New Roman" w:hAnsi="Times New Roman" w:cs="Times New Roman"/>
          <w:b/>
          <w:sz w:val="24"/>
          <w:szCs w:val="24"/>
        </w:rPr>
        <w:t>Özet</w:t>
      </w:r>
      <w:r w:rsidRPr="00624B7D">
        <w:rPr>
          <w:rFonts w:ascii="Times New Roman" w:hAnsi="Times New Roman" w:cs="Times New Roman"/>
          <w:b/>
          <w:sz w:val="24"/>
          <w:szCs w:val="24"/>
        </w:rPr>
        <w:br/>
      </w:r>
      <w:r w:rsidRPr="00624B7D">
        <w:rPr>
          <w:rFonts w:ascii="Times New Roman" w:hAnsi="Times New Roman" w:cs="Times New Roman"/>
          <w:sz w:val="24"/>
          <w:szCs w:val="24"/>
        </w:rPr>
        <w:t xml:space="preserve">Bu bölüm, bildirinin amacını, </w:t>
      </w:r>
      <w:r w:rsidRPr="00624B7D">
        <w:rPr>
          <w:rFonts w:ascii="Times New Roman" w:hAnsi="Times New Roman" w:cs="Times New Roman"/>
          <w:sz w:val="24"/>
          <w:szCs w:val="24"/>
        </w:rPr>
        <w:t>yöntemini, kapsamını ve temel</w:t>
      </w:r>
      <w:r w:rsidR="007C0E42" w:rsidRPr="00624B7D">
        <w:rPr>
          <w:rFonts w:ascii="Times New Roman" w:hAnsi="Times New Roman" w:cs="Times New Roman"/>
          <w:sz w:val="24"/>
          <w:szCs w:val="24"/>
        </w:rPr>
        <w:t xml:space="preserve"> bulgularını içermelidir. </w:t>
      </w:r>
      <w:proofErr w:type="spellStart"/>
      <w:r w:rsidR="007C0E42" w:rsidRPr="00624B7D"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="007C0E42" w:rsidRPr="00624B7D">
        <w:rPr>
          <w:rFonts w:ascii="Times New Roman" w:hAnsi="Times New Roman" w:cs="Times New Roman"/>
          <w:sz w:val="24"/>
          <w:szCs w:val="24"/>
        </w:rPr>
        <w:t xml:space="preserve"> 350–50</w:t>
      </w:r>
      <w:r w:rsidRPr="00624B7D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624B7D">
        <w:rPr>
          <w:rFonts w:ascii="Times New Roman" w:hAnsi="Times New Roman" w:cs="Times New Roman"/>
          <w:sz w:val="24"/>
          <w:szCs w:val="24"/>
        </w:rPr>
        <w:t>kelime</w:t>
      </w:r>
      <w:proofErr w:type="spellEnd"/>
      <w:r w:rsidRPr="00624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B7D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624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B7D">
        <w:rPr>
          <w:rFonts w:ascii="Times New Roman" w:hAnsi="Times New Roman" w:cs="Times New Roman"/>
          <w:sz w:val="24"/>
          <w:szCs w:val="24"/>
        </w:rPr>
        <w:t>olmalı</w:t>
      </w:r>
      <w:proofErr w:type="spellEnd"/>
      <w:r w:rsidRPr="00624B7D">
        <w:rPr>
          <w:rFonts w:ascii="Times New Roman" w:hAnsi="Times New Roman" w:cs="Times New Roman"/>
          <w:sz w:val="24"/>
          <w:szCs w:val="24"/>
        </w:rPr>
        <w:t>, APA 7 yazım kurallarına uygun şekilde yazılmalıdır. Özet metni tek paragraf hâlinde hazırlanmalı, kaynakça, tablo ve şekil içermemelidir.</w:t>
      </w:r>
      <w:r w:rsidRPr="00624B7D">
        <w:rPr>
          <w:rFonts w:ascii="Times New Roman" w:hAnsi="Times New Roman" w:cs="Times New Roman"/>
          <w:sz w:val="24"/>
          <w:szCs w:val="24"/>
        </w:rPr>
        <w:br/>
      </w:r>
      <w:r w:rsidRPr="00624B7D">
        <w:rPr>
          <w:rFonts w:ascii="Times New Roman" w:hAnsi="Times New Roman" w:cs="Times New Roman"/>
          <w:sz w:val="24"/>
          <w:szCs w:val="24"/>
        </w:rPr>
        <w:br/>
      </w:r>
    </w:p>
    <w:p w14:paraId="56A26D9B" w14:textId="77777777" w:rsidR="00302FE6" w:rsidRPr="00624B7D" w:rsidRDefault="001E564C">
      <w:pPr>
        <w:rPr>
          <w:rFonts w:ascii="Times New Roman" w:hAnsi="Times New Roman" w:cs="Times New Roman"/>
          <w:sz w:val="24"/>
          <w:szCs w:val="24"/>
        </w:rPr>
      </w:pPr>
      <w:r w:rsidRPr="00624B7D">
        <w:rPr>
          <w:rFonts w:ascii="Times New Roman" w:hAnsi="Times New Roman" w:cs="Times New Roman"/>
          <w:b/>
          <w:sz w:val="24"/>
          <w:szCs w:val="24"/>
        </w:rPr>
        <w:t xml:space="preserve">Anahtar Kelimeler: </w:t>
      </w:r>
      <w:r w:rsidRPr="00624B7D">
        <w:rPr>
          <w:rFonts w:ascii="Times New Roman" w:hAnsi="Times New Roman" w:cs="Times New Roman"/>
          <w:sz w:val="24"/>
          <w:szCs w:val="24"/>
        </w:rPr>
        <w:t>Yapay</w:t>
      </w:r>
      <w:r w:rsidRPr="00624B7D">
        <w:rPr>
          <w:rFonts w:ascii="Times New Roman" w:hAnsi="Times New Roman" w:cs="Times New Roman"/>
          <w:sz w:val="24"/>
          <w:szCs w:val="24"/>
        </w:rPr>
        <w:t xml:space="preserve"> zekâ, sanat, tasarım, sentetik görsellik, görsel kültür (3–5 adet)</w:t>
      </w:r>
      <w:r w:rsidRPr="00624B7D">
        <w:rPr>
          <w:rFonts w:ascii="Times New Roman" w:hAnsi="Times New Roman" w:cs="Times New Roman"/>
          <w:sz w:val="24"/>
          <w:szCs w:val="24"/>
        </w:rPr>
        <w:br/>
      </w:r>
      <w:r w:rsidRPr="00624B7D">
        <w:rPr>
          <w:rFonts w:ascii="Times New Roman" w:hAnsi="Times New Roman" w:cs="Times New Roman"/>
          <w:sz w:val="24"/>
          <w:szCs w:val="24"/>
        </w:rPr>
        <w:br/>
      </w:r>
    </w:p>
    <w:p w14:paraId="3053A61B" w14:textId="77777777" w:rsidR="00302FE6" w:rsidRPr="009562C0" w:rsidRDefault="001E564C">
      <w:pPr>
        <w:rPr>
          <w:rFonts w:ascii="Aptos" w:hAnsi="Aptos"/>
        </w:rPr>
      </w:pPr>
      <w:r w:rsidRPr="00624B7D">
        <w:rPr>
          <w:rFonts w:ascii="Times New Roman" w:hAnsi="Times New Roman" w:cs="Times New Roman"/>
          <w:b/>
          <w:sz w:val="24"/>
          <w:szCs w:val="24"/>
        </w:rPr>
        <w:t>Notlar:</w:t>
      </w:r>
      <w:r w:rsidRPr="00624B7D">
        <w:rPr>
          <w:rFonts w:ascii="Times New Roman" w:hAnsi="Times New Roman" w:cs="Times New Roman"/>
          <w:b/>
          <w:sz w:val="24"/>
          <w:szCs w:val="24"/>
        </w:rPr>
        <w:br/>
      </w:r>
      <w:r w:rsidRPr="00624B7D">
        <w:rPr>
          <w:rFonts w:ascii="Times New Roman" w:hAnsi="Times New Roman" w:cs="Times New Roman"/>
          <w:sz w:val="24"/>
          <w:szCs w:val="24"/>
        </w:rPr>
        <w:t>- Özet bildiriler APA 7 stiline uygun hazırlanmalıdır.</w:t>
      </w:r>
      <w:r w:rsidRPr="00624B7D">
        <w:rPr>
          <w:rFonts w:ascii="Times New Roman" w:hAnsi="Times New Roman" w:cs="Times New Roman"/>
          <w:sz w:val="24"/>
          <w:szCs w:val="24"/>
        </w:rPr>
        <w:br/>
        <w:t>- Metin 12 punto, Times New Roman, 1,15 satır aralığı ile yazılmalıdır.</w:t>
      </w:r>
      <w:r w:rsidRPr="00624B7D">
        <w:rPr>
          <w:rFonts w:ascii="Times New Roman" w:hAnsi="Times New Roman" w:cs="Times New Roman"/>
          <w:sz w:val="24"/>
          <w:szCs w:val="24"/>
        </w:rPr>
        <w:br/>
        <w:t>- Dosya biçimi .docx olmalıdır.</w:t>
      </w:r>
      <w:r w:rsidRPr="00624B7D">
        <w:rPr>
          <w:rFonts w:ascii="Times New Roman" w:hAnsi="Times New Roman" w:cs="Times New Roman"/>
          <w:sz w:val="24"/>
          <w:szCs w:val="24"/>
        </w:rPr>
        <w:br/>
        <w:t>- Yazar bilgileri ö</w:t>
      </w:r>
      <w:r w:rsidRPr="00624B7D">
        <w:rPr>
          <w:rFonts w:ascii="Times New Roman" w:hAnsi="Times New Roman" w:cs="Times New Roman"/>
          <w:sz w:val="24"/>
          <w:szCs w:val="24"/>
        </w:rPr>
        <w:t>zet metninde yer almamalıdır (kör hakemlik için).</w:t>
      </w:r>
      <w:r w:rsidRPr="009562C0">
        <w:rPr>
          <w:rFonts w:ascii="Aptos" w:hAnsi="Aptos"/>
        </w:rPr>
        <w:br/>
      </w:r>
    </w:p>
    <w:sectPr w:rsidR="00302FE6" w:rsidRPr="009562C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45C77" w14:textId="77777777" w:rsidR="001E564C" w:rsidRDefault="001E564C" w:rsidP="00624B7D">
      <w:pPr>
        <w:spacing w:after="0" w:line="240" w:lineRule="auto"/>
      </w:pPr>
      <w:r>
        <w:separator/>
      </w:r>
    </w:p>
  </w:endnote>
  <w:endnote w:type="continuationSeparator" w:id="0">
    <w:p w14:paraId="68475335" w14:textId="77777777" w:rsidR="001E564C" w:rsidRDefault="001E564C" w:rsidP="0062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6D7B1" w14:textId="77777777" w:rsidR="001E564C" w:rsidRDefault="001E564C" w:rsidP="00624B7D">
      <w:pPr>
        <w:spacing w:after="0" w:line="240" w:lineRule="auto"/>
      </w:pPr>
      <w:r>
        <w:separator/>
      </w:r>
    </w:p>
  </w:footnote>
  <w:footnote w:type="continuationSeparator" w:id="0">
    <w:p w14:paraId="7FF16B7E" w14:textId="77777777" w:rsidR="001E564C" w:rsidRDefault="001E564C" w:rsidP="0062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B392" w14:textId="77777777" w:rsidR="00624B7D" w:rsidRDefault="00624B7D" w:rsidP="00624B7D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b/>
        <w:bCs/>
        <w:lang w:eastAsia="tr-TR"/>
      </w:rPr>
    </w:pPr>
  </w:p>
  <w:p w14:paraId="19B2CD5B" w14:textId="016007D9" w:rsidR="00624B7D" w:rsidRPr="00624B7D" w:rsidRDefault="00624B7D" w:rsidP="00624B7D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624B7D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YTÜ SANAT VE TASARIM FAKÜLTESİ</w:t>
    </w:r>
  </w:p>
  <w:p w14:paraId="7B7CE4BC" w14:textId="5CD643E3" w:rsidR="00624B7D" w:rsidRPr="00624B7D" w:rsidRDefault="00624B7D" w:rsidP="00624B7D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624B7D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 xml:space="preserve">“SENTETİK GÖRSELLİK” </w:t>
    </w:r>
    <w:r w:rsidRPr="00624B7D">
      <w:rPr>
        <w:rFonts w:ascii="Times New Roman" w:eastAsia="Times New Roman" w:hAnsi="Times New Roman" w:cs="Times New Roman"/>
        <w:b/>
        <w:bCs/>
        <w:iCs/>
        <w:sz w:val="24"/>
        <w:szCs w:val="24"/>
        <w:lang w:eastAsia="tr-TR"/>
      </w:rPr>
      <w:t>YAPAY ZEKÂ SONRASI SANAT VE TASARIM</w:t>
    </w:r>
    <w:r w:rsidRPr="00624B7D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 xml:space="preserve"> SEMPOZYUMU ÖZET BİLDİRİ </w:t>
    </w:r>
    <w:r w:rsidRPr="00624B7D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BAŞVURUSU</w:t>
    </w:r>
  </w:p>
  <w:p w14:paraId="61E18F43" w14:textId="77777777" w:rsidR="00624B7D" w:rsidRDefault="00624B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564C"/>
    <w:rsid w:val="0029639D"/>
    <w:rsid w:val="00302FE6"/>
    <w:rsid w:val="00326F90"/>
    <w:rsid w:val="00624B7D"/>
    <w:rsid w:val="007C0E42"/>
    <w:rsid w:val="009562C0"/>
    <w:rsid w:val="00A354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FE00A"/>
  <w14:defaultImageDpi w14:val="300"/>
  <w15:docId w15:val="{4A0AAB76-AE24-9A44-A036-983CB416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1F7E00-E00B-4301-831F-FDDDA7B5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Desktop</cp:lastModifiedBy>
  <cp:revision>4</cp:revision>
  <dcterms:created xsi:type="dcterms:W3CDTF">2013-12-23T23:15:00Z</dcterms:created>
  <dcterms:modified xsi:type="dcterms:W3CDTF">2025-12-18T14:35:00Z</dcterms:modified>
  <cp:category/>
</cp:coreProperties>
</file>